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TEDDY    </w:t>
      </w:r>
      <w:r>
        <w:t xml:space="preserve">   LOVE    </w:t>
      </w:r>
      <w:r>
        <w:t xml:space="preserve">   CHARM BRACELET    </w:t>
      </w:r>
      <w:r>
        <w:t xml:space="preserve">   CRASH    </w:t>
      </w:r>
      <w:r>
        <w:t xml:space="preserve">   CAR    </w:t>
      </w:r>
      <w:r>
        <w:t xml:space="preserve">   LIVE    </w:t>
      </w:r>
      <w:r>
        <w:t xml:space="preserve">   GAYLE FORMAN    </w:t>
      </w:r>
      <w:r>
        <w:t xml:space="preserve">   INTENSIVE CARE    </w:t>
      </w:r>
      <w:r>
        <w:t xml:space="preserve">   DAD    </w:t>
      </w:r>
      <w:r>
        <w:t xml:space="preserve">   MOM    </w:t>
      </w:r>
      <w:r>
        <w:t xml:space="preserve">   AMBULANCE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2021-10-11T09:31:31Z</dcterms:created>
  <dcterms:modified xsi:type="dcterms:W3CDTF">2021-10-11T09:31:31Z</dcterms:modified>
</cp:coreProperties>
</file>