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Teddy was Mia's....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Because that would be easier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Mia got in the crash she woke up as a....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 was what to Mia?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Something pop and old-schoole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 was what to 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She wants Mia to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grumpy nurse?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Yes. 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instrament Mia played?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Mia was going to go to....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Kerry Bob Marley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Mia had a bug love for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Julliard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funeral did Mia go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Mozart's Requiem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Mia want played at her funeral?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 best 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Mom want played at her funeral?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Henry want played at his funeral?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 boyfriend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Grandpa give her the okay to leave?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Mia have any pets?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Classical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anyone survive the crash?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Nurse Ramirez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2021-10-11T09:32:41Z</dcterms:created>
  <dcterms:modified xsi:type="dcterms:W3CDTF">2021-10-11T09:32:41Z</dcterms:modified>
</cp:coreProperties>
</file>