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if i stay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hospital    </w:t>
      </w:r>
      <w:r>
        <w:t xml:space="preserve">   rockband    </w:t>
      </w:r>
      <w:r>
        <w:t xml:space="preserve">   music    </w:t>
      </w:r>
      <w:r>
        <w:t xml:space="preserve">   spirit    </w:t>
      </w:r>
      <w:r>
        <w:t xml:space="preserve">   grandparents    </w:t>
      </w:r>
      <w:r>
        <w:t xml:space="preserve">   family    </w:t>
      </w:r>
      <w:r>
        <w:t xml:space="preserve">   seventeen    </w:t>
      </w:r>
      <w:r>
        <w:t xml:space="preserve">   love    </w:t>
      </w:r>
      <w:r>
        <w:t xml:space="preserve">   comma    </w:t>
      </w:r>
      <w:r>
        <w:t xml:space="preserve">   car wreck    </w:t>
      </w:r>
      <w:r>
        <w:t xml:space="preserve">   death    </w:t>
      </w:r>
      <w:r>
        <w:t xml:space="preserve">   Adam    </w:t>
      </w:r>
      <w:r>
        <w:t xml:space="preserve">   teddy    </w:t>
      </w:r>
      <w:r>
        <w:t xml:space="preserve">   stay    </w:t>
      </w:r>
      <w:r>
        <w:t xml:space="preserve">   Kat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stay</dc:title>
  <dcterms:created xsi:type="dcterms:W3CDTF">2021-10-11T09:32:17Z</dcterms:created>
  <dcterms:modified xsi:type="dcterms:W3CDTF">2021-10-11T09:32:17Z</dcterms:modified>
</cp:coreProperties>
</file>