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if i stay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dream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health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books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teddys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mias friends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adam and mia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person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grade shes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Mias dad works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have been adam and mia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mias  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adams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instrument she plays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tragic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dads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mias dream college located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reason school was cancelled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mias boyfriends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Mias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music she 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type of car that hit them</w:t>
            </w:r>
          </w:p>
        </w:tc>
      </w:tr>
    </w:tbl>
    <w:p>
      <w:pPr>
        <w:pStyle w:val="WordBankMedium"/>
      </w:pPr>
      <w:r>
        <w:t xml:space="preserve">   truck    </w:t>
      </w:r>
      <w:r>
        <w:t xml:space="preserve">   middleschool    </w:t>
      </w:r>
      <w:r>
        <w:t xml:space="preserve">   snowday    </w:t>
      </w:r>
      <w:r>
        <w:t xml:space="preserve">   carcrash    </w:t>
      </w:r>
      <w:r>
        <w:t xml:space="preserve">   cello    </w:t>
      </w:r>
      <w:r>
        <w:t xml:space="preserve">   seventeen    </w:t>
      </w:r>
      <w:r>
        <w:t xml:space="preserve">   senior    </w:t>
      </w:r>
      <w:r>
        <w:t xml:space="preserve">   classical    </w:t>
      </w:r>
      <w:r>
        <w:t xml:space="preserve">   teddy    </w:t>
      </w:r>
      <w:r>
        <w:t xml:space="preserve">   new york    </w:t>
      </w:r>
      <w:r>
        <w:t xml:space="preserve">   music    </w:t>
      </w:r>
      <w:r>
        <w:t xml:space="preserve">   Julliard    </w:t>
      </w:r>
      <w:r>
        <w:t xml:space="preserve">   dad    </w:t>
      </w:r>
      <w:r>
        <w:t xml:space="preserve">   coma    </w:t>
      </w:r>
      <w:r>
        <w:t xml:space="preserve">   teacher    </w:t>
      </w:r>
      <w:r>
        <w:t xml:space="preserve">   eight    </w:t>
      </w:r>
      <w:r>
        <w:t xml:space="preserve">   oregon    </w:t>
      </w:r>
      <w:r>
        <w:t xml:space="preserve">   kim    </w:t>
      </w:r>
      <w:r>
        <w:t xml:space="preserve">   yo yo ma    </w:t>
      </w:r>
      <w:r>
        <w:t xml:space="preserve">   music class    </w:t>
      </w:r>
      <w:r>
        <w:t xml:space="preserve">   if i stay    </w:t>
      </w:r>
      <w:r>
        <w:t xml:space="preserve">   gayle forman    </w:t>
      </w:r>
      <w:r>
        <w:t xml:space="preserve">   adam    </w:t>
      </w:r>
      <w:r>
        <w:t xml:space="preserve">   3 years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i stay crossword</dc:title>
  <dcterms:created xsi:type="dcterms:W3CDTF">2021-10-11T09:31:56Z</dcterms:created>
  <dcterms:modified xsi:type="dcterms:W3CDTF">2021-10-11T09:31:56Z</dcterms:modified>
</cp:coreProperties>
</file>