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the Earth dies, we die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 of great difficulty and or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clearing of 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cover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thoughtful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become more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critical observation or examination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confidence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internet sensation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faster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involved in or prepared for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destroying something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persuasive language that is generally lacking in meaning or sincerity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people protesting for political or social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negative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synonyms: contniue, maintain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the Earth dies, we die </dc:title>
  <dcterms:created xsi:type="dcterms:W3CDTF">2021-10-11T09:32:26Z</dcterms:created>
  <dcterms:modified xsi:type="dcterms:W3CDTF">2021-10-11T09:32:26Z</dcterms:modified>
</cp:coreProperties>
</file>