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if u don't finish this, were not friends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did you know a human can live on for 7 hours after being decapitated.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my other cats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old are you???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what's Georgia's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does my mom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what's my favorite show?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without looking, what color are my eyes?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without looking, what color shirt am i wearing right 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animal did i sob while cutting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what's the best beverage of them 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best pizza topping: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did i go crazy?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how many times was i diagnosed with chicken pocs?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accent will make me melt like a pat of butter on texas toast in july?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did you kiss me friday or chicken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gameplay is therapeutic for me to watch (jacksepticeye)?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what's my type?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what's my favorite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what's my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what's dwight kurt schrute's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we're at whataburger. what drink do i order?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my cats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biggest kanye stan?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how old am i?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 u don't finish this, were not friends</dc:title>
  <dcterms:created xsi:type="dcterms:W3CDTF">2021-10-11T09:32:21Z</dcterms:created>
  <dcterms:modified xsi:type="dcterms:W3CDTF">2021-10-11T09:32:21Z</dcterms:modified>
</cp:coreProperties>
</file>