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igaraji grade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isitulo    </w:t>
      </w:r>
      <w:r>
        <w:t xml:space="preserve">   isipili    </w:t>
      </w:r>
      <w:r>
        <w:t xml:space="preserve">   umoya    </w:t>
      </w:r>
      <w:r>
        <w:t xml:space="preserve">   ivili    </w:t>
      </w:r>
      <w:r>
        <w:t xml:space="preserve">   amanzi    </w:t>
      </w:r>
      <w:r>
        <w:t xml:space="preserve">   ilaphu    </w:t>
      </w:r>
      <w:r>
        <w:t xml:space="preserve">   ibhakethi    </w:t>
      </w:r>
      <w:r>
        <w:t xml:space="preserve">   umsebenzi    </w:t>
      </w:r>
      <w:r>
        <w:t xml:space="preserve">   umkhandi    </w:t>
      </w:r>
      <w:r>
        <w:t xml:space="preserve">   umqhubi    </w:t>
      </w:r>
      <w:r>
        <w:t xml:space="preserve">   umkhweli    </w:t>
      </w:r>
      <w:r>
        <w:t xml:space="preserve">   idizili    </w:t>
      </w:r>
      <w:r>
        <w:t xml:space="preserve">   ipetroli    </w:t>
      </w:r>
      <w:r>
        <w:t xml:space="preserve">   itanki    </w:t>
      </w:r>
      <w:r>
        <w:t xml:space="preserve">   injini    </w:t>
      </w:r>
      <w:r>
        <w:t xml:space="preserve">   ibhonethi    </w:t>
      </w:r>
      <w:r>
        <w:t xml:space="preserve">   igaraji    </w:t>
      </w:r>
      <w:r>
        <w:t xml:space="preserve">   ucango    </w:t>
      </w:r>
      <w:r>
        <w:t xml:space="preserve">   umnyango    </w:t>
      </w:r>
      <w:r>
        <w:t xml:space="preserve">   ifestile    </w:t>
      </w:r>
      <w:r>
        <w:t xml:space="preserve">   ibhetri    </w:t>
      </w:r>
      <w:r>
        <w:t xml:space="preserve">   imoto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igaraji grade 6</dc:title>
  <dcterms:created xsi:type="dcterms:W3CDTF">2021-10-11T09:33:15Z</dcterms:created>
  <dcterms:modified xsi:type="dcterms:W3CDTF">2021-10-11T09:33:15Z</dcterms:modified>
</cp:coreProperties>
</file>