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OR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flight    </w:t>
      </w:r>
      <w:r>
        <w:t xml:space="preserve">   tight    </w:t>
      </w:r>
      <w:r>
        <w:t xml:space="preserve">   year    </w:t>
      </w:r>
      <w:r>
        <w:t xml:space="preserve">   dear    </w:t>
      </w:r>
      <w:r>
        <w:t xml:space="preserve">   fear    </w:t>
      </w:r>
      <w:r>
        <w:t xml:space="preserve">   high    </w:t>
      </w:r>
      <w:r>
        <w:t xml:space="preserve">   hear    </w:t>
      </w:r>
      <w:r>
        <w:t xml:space="preserve">   tear    </w:t>
      </w:r>
      <w:r>
        <w:t xml:space="preserve">   near    </w:t>
      </w:r>
      <w:r>
        <w:t xml:space="preserve">   beard    </w:t>
      </w:r>
      <w:r>
        <w:t xml:space="preserve">   light    </w:t>
      </w:r>
      <w:r>
        <w:t xml:space="preserve">   bright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OR ear</dc:title>
  <dcterms:created xsi:type="dcterms:W3CDTF">2021-10-11T09:32:07Z</dcterms:created>
  <dcterms:modified xsi:type="dcterms:W3CDTF">2021-10-11T09:32:07Z</dcterms:modified>
</cp:coreProperties>
</file>