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Sound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 when I am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carried a shield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birds fly ____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get a ______ when people shout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missed our ______ because we were 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_____ have forgotten about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bee stung me on my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pants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gets dark 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is ______</w:t>
            </w:r>
          </w:p>
        </w:tc>
      </w:tr>
    </w:tbl>
    <w:p>
      <w:pPr>
        <w:pStyle w:val="WordBankMedium"/>
      </w:pPr>
      <w:r>
        <w:t xml:space="preserve">   fright     </w:t>
      </w:r>
      <w:r>
        <w:t xml:space="preserve">   sigh    </w:t>
      </w:r>
      <w:r>
        <w:t xml:space="preserve">   bright    </w:t>
      </w:r>
      <w:r>
        <w:t xml:space="preserve">   high     </w:t>
      </w:r>
      <w:r>
        <w:t xml:space="preserve">   might     </w:t>
      </w:r>
      <w:r>
        <w:t xml:space="preserve">   thigh    </w:t>
      </w:r>
      <w:r>
        <w:t xml:space="preserve">   night     </w:t>
      </w:r>
      <w:r>
        <w:t xml:space="preserve">   tight     </w:t>
      </w:r>
      <w:r>
        <w:t xml:space="preserve">   knight     </w:t>
      </w:r>
      <w:r>
        <w:t xml:space="preserve">   flight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Sound Crossword </dc:title>
  <dcterms:created xsi:type="dcterms:W3CDTF">2021-10-11T09:32:23Z</dcterms:created>
  <dcterms:modified xsi:type="dcterms:W3CDTF">2021-10-11T09:32:23Z</dcterms:modified>
</cp:coreProperties>
</file>