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as a long 'i' vowel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and you'll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are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sense that helps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6 foot 2 inches. This is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Lancelot was a ______ of the roundtable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may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Birds, planes, helicoptors...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as a long 'i' vowel sound</dc:title>
  <dcterms:created xsi:type="dcterms:W3CDTF">2021-10-11T09:33:10Z</dcterms:created>
  <dcterms:modified xsi:type="dcterms:W3CDTF">2021-10-11T09:33:10Z</dcterms:modified>
</cp:coreProperties>
</file>