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igh, ir,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tighter    </w:t>
      </w:r>
      <w:r>
        <w:t xml:space="preserve">   night    </w:t>
      </w:r>
      <w:r>
        <w:t xml:space="preserve">   delight    </w:t>
      </w:r>
      <w:r>
        <w:t xml:space="preserve">   highly    </w:t>
      </w:r>
      <w:r>
        <w:t xml:space="preserve">   flight    </w:t>
      </w:r>
      <w:r>
        <w:t xml:space="preserve">   slight    </w:t>
      </w:r>
      <w:r>
        <w:t xml:space="preserve">   high    </w:t>
      </w:r>
      <w:r>
        <w:t xml:space="preserve">   fright    </w:t>
      </w:r>
      <w:r>
        <w:t xml:space="preserve">   lightning    </w:t>
      </w:r>
      <w:r>
        <w:t xml:space="preserve">   brighter    </w:t>
      </w:r>
      <w:r>
        <w:t xml:space="preserve">   twilight    </w:t>
      </w:r>
      <w:r>
        <w:t xml:space="preserve">   squirmy    </w:t>
      </w:r>
      <w:r>
        <w:t xml:space="preserve">   squirt    </w:t>
      </w:r>
      <w:r>
        <w:t xml:space="preserve">   shirt    </w:t>
      </w:r>
      <w:r>
        <w:t xml:space="preserve">   firmer    </w:t>
      </w:r>
      <w:r>
        <w:t xml:space="preserve">   girlhood    </w:t>
      </w:r>
      <w:r>
        <w:t xml:space="preserve">   birth    </w:t>
      </w:r>
      <w:r>
        <w:t xml:space="preserve">   third    </w:t>
      </w:r>
      <w:r>
        <w:t xml:space="preserve">   thirsty    </w:t>
      </w:r>
      <w:r>
        <w:t xml:space="preserve">   gear    </w:t>
      </w:r>
      <w:r>
        <w:t xml:space="preserve">   fear    </w:t>
      </w:r>
      <w:r>
        <w:t xml:space="preserve">   near    </w:t>
      </w:r>
      <w:r>
        <w:t xml:space="preserve">   spear    </w:t>
      </w:r>
      <w:r>
        <w:t xml:space="preserve">   clearly    </w:t>
      </w:r>
      <w:r>
        <w:t xml:space="preserve">   weary    </w:t>
      </w:r>
      <w:r>
        <w:t xml:space="preserve">   beard    </w:t>
      </w:r>
      <w:r>
        <w:t xml:space="preserve">   spearmint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igh, ir, ear</dc:title>
  <dcterms:created xsi:type="dcterms:W3CDTF">2021-10-11T09:33:01Z</dcterms:created>
  <dcterms:modified xsi:type="dcterms:W3CDTF">2021-10-11T09:33:01Z</dcterms:modified>
</cp:coreProperties>
</file>