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igh sounds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grind    </w:t>
      </w:r>
      <w:r>
        <w:t xml:space="preserve">   blind    </w:t>
      </w:r>
      <w:r>
        <w:t xml:space="preserve">   wind    </w:t>
      </w:r>
      <w:r>
        <w:t xml:space="preserve">   mind    </w:t>
      </w:r>
      <w:r>
        <w:t xml:space="preserve">   kind    </w:t>
      </w:r>
      <w:r>
        <w:t xml:space="preserve">   find    </w:t>
      </w:r>
      <w:r>
        <w:t xml:space="preserve">   bind    </w:t>
      </w:r>
      <w:r>
        <w:t xml:space="preserve">   child    </w:t>
      </w:r>
      <w:r>
        <w:t xml:space="preserve">   wild    </w:t>
      </w:r>
      <w:r>
        <w:t xml:space="preserve">   mild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igh sounds</dc:title>
  <dcterms:created xsi:type="dcterms:W3CDTF">2021-10-11T09:32:17Z</dcterms:created>
  <dcterms:modified xsi:type="dcterms:W3CDTF">2021-10-11T09:32:17Z</dcterms:modified>
</cp:coreProperties>
</file>