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ight Family Word Scramble</w:t>
      </w:r>
    </w:p>
    <w:p>
      <w:pPr>
        <w:pStyle w:val="Questions"/>
      </w:pPr>
      <w:r>
        <w:t xml:space="preserve">1. tgihn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ifgth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gtiht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rtigh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tgbrhi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ihtgs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tihhge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ghntoit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hfritg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gongtihdo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night    </w:t>
      </w:r>
      <w:r>
        <w:t xml:space="preserve">   fight    </w:t>
      </w:r>
      <w:r>
        <w:t xml:space="preserve">   tight    </w:t>
      </w:r>
      <w:r>
        <w:t xml:space="preserve">   right    </w:t>
      </w:r>
      <w:r>
        <w:t xml:space="preserve">   bright    </w:t>
      </w:r>
      <w:r>
        <w:t xml:space="preserve">   sight    </w:t>
      </w:r>
      <w:r>
        <w:t xml:space="preserve">   height    </w:t>
      </w:r>
      <w:r>
        <w:t xml:space="preserve">   tonight    </w:t>
      </w:r>
      <w:r>
        <w:t xml:space="preserve">   fright    </w:t>
      </w:r>
      <w:r>
        <w:t xml:space="preserve">   goodnight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 Family Word Scramble</dc:title>
  <dcterms:created xsi:type="dcterms:W3CDTF">2021-10-11T09:33:12Z</dcterms:created>
  <dcterms:modified xsi:type="dcterms:W3CDTF">2021-10-11T09:33:12Z</dcterms:modified>
</cp:coreProperties>
</file>