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ight and 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lie    </w:t>
      </w:r>
      <w:r>
        <w:t xml:space="preserve">   knight    </w:t>
      </w:r>
      <w:r>
        <w:t xml:space="preserve">   field    </w:t>
      </w:r>
      <w:r>
        <w:t xml:space="preserve">   piece    </w:t>
      </w:r>
      <w:r>
        <w:t xml:space="preserve">   sprightly    </w:t>
      </w:r>
      <w:r>
        <w:t xml:space="preserve">   fiesta    </w:t>
      </w:r>
      <w:r>
        <w:t xml:space="preserve">   height    </w:t>
      </w:r>
      <w:r>
        <w:t xml:space="preserve">   niece    </w:t>
      </w:r>
      <w:r>
        <w:t xml:space="preserve">   fierce    </w:t>
      </w:r>
      <w:r>
        <w:t xml:space="preserve">   thief    </w:t>
      </w:r>
      <w:r>
        <w:t xml:space="preserve">   freight    </w:t>
      </w:r>
      <w:r>
        <w:t xml:space="preserve">   fiery    </w:t>
      </w:r>
      <w:r>
        <w:t xml:space="preserve">   straight    </w:t>
      </w:r>
      <w:r>
        <w:t xml:space="preserve">   eight    </w:t>
      </w:r>
      <w:r>
        <w:t xml:space="preserve">   slight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ight and ie words</dc:title>
  <dcterms:created xsi:type="dcterms:W3CDTF">2021-10-11T09:33:10Z</dcterms:created>
  <dcterms:modified xsi:type="dcterms:W3CDTF">2021-10-11T09:33:10Z</dcterms:modified>
</cp:coreProperties>
</file>