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ight and 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beknight    </w:t>
      </w:r>
      <w:r>
        <w:t xml:space="preserve">   bedight    </w:t>
      </w:r>
      <w:r>
        <w:t xml:space="preserve">   bantamweight    </w:t>
      </w:r>
      <w:r>
        <w:t xml:space="preserve">   backlight    </w:t>
      </w:r>
      <w:r>
        <w:t xml:space="preserve">   aright    </w:t>
      </w:r>
      <w:r>
        <w:t xml:space="preserve">   alright    </w:t>
      </w:r>
      <w:r>
        <w:t xml:space="preserve">   alight    </w:t>
      </w:r>
      <w:r>
        <w:t xml:space="preserve">   airtight    </w:t>
      </w:r>
      <w:r>
        <w:t xml:space="preserve">   airfreight    </w:t>
      </w:r>
      <w:r>
        <w:t xml:space="preserve">   affright    </w:t>
      </w:r>
      <w:r>
        <w:t xml:space="preserve">   Write    </w:t>
      </w:r>
      <w:r>
        <w:t xml:space="preserve">   White    </w:t>
      </w:r>
      <w:r>
        <w:t xml:space="preserve">   Unite    </w:t>
      </w:r>
      <w:r>
        <w:t xml:space="preserve">   Trite    </w:t>
      </w:r>
      <w:r>
        <w:t xml:space="preserve">   Suite    </w:t>
      </w:r>
      <w:r>
        <w:t xml:space="preserve">   Spite    </w:t>
      </w:r>
      <w:r>
        <w:t xml:space="preserve">   Smite    </w:t>
      </w:r>
      <w:r>
        <w:t xml:space="preserve">   Site    </w:t>
      </w:r>
      <w:r>
        <w:t xml:space="preserve">   Quite    </w:t>
      </w:r>
      <w:r>
        <w:t xml:space="preserve">   Evite    </w:t>
      </w:r>
      <w:r>
        <w:t xml:space="preserve">   Elite    </w:t>
      </w:r>
      <w:r>
        <w:t xml:space="preserve">   carbonite    </w:t>
      </w:r>
      <w:r>
        <w:t xml:space="preserve">   sprite    </w:t>
      </w:r>
      <w:r>
        <w:t xml:space="preserve">   tight    </w:t>
      </w:r>
      <w:r>
        <w:t xml:space="preserve">   right    </w:t>
      </w:r>
      <w:r>
        <w:t xml:space="preserve">   kite    </w:t>
      </w:r>
      <w:r>
        <w:t xml:space="preserve">   bright    </w:t>
      </w:r>
      <w:r>
        <w:t xml:space="preserve">   fight    </w:t>
      </w:r>
      <w:r>
        <w:t xml:space="preserve">   stalactite    </w:t>
      </w:r>
      <w:r>
        <w:t xml:space="preserve">   bite    </w:t>
      </w:r>
      <w:r>
        <w:t xml:space="preserve">   light    </w:t>
      </w:r>
      <w:r>
        <w:t xml:space="preserve">   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ight and ite</dc:title>
  <dcterms:created xsi:type="dcterms:W3CDTF">2021-10-11T09:31:49Z</dcterms:created>
  <dcterms:modified xsi:type="dcterms:W3CDTF">2021-10-11T09:31:49Z</dcterms:modified>
</cp:coreProperties>
</file>