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ight/ou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route    </w:t>
      </w:r>
      <w:r>
        <w:t xml:space="preserve">   freight    </w:t>
      </w:r>
      <w:r>
        <w:t xml:space="preserve">   mourn    </w:t>
      </w:r>
      <w:r>
        <w:t xml:space="preserve">   could    </w:t>
      </w:r>
      <w:r>
        <w:t xml:space="preserve">   journey    </w:t>
      </w:r>
      <w:r>
        <w:t xml:space="preserve">   would    </w:t>
      </w:r>
      <w:r>
        <w:t xml:space="preserve">   pour    </w:t>
      </w:r>
      <w:r>
        <w:t xml:space="preserve">   hour    </w:t>
      </w:r>
      <w:r>
        <w:t xml:space="preserve">   shout    </w:t>
      </w:r>
      <w:r>
        <w:t xml:space="preserve">   out    </w:t>
      </w:r>
      <w:r>
        <w:t xml:space="preserve">   fight    </w:t>
      </w:r>
      <w:r>
        <w:t xml:space="preserve">   sight    </w:t>
      </w:r>
      <w:r>
        <w:t xml:space="preserve">   weight    </w:t>
      </w:r>
      <w:r>
        <w:t xml:space="preserve">   bright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ight/ou words</dc:title>
  <dcterms:created xsi:type="dcterms:W3CDTF">2021-10-11T09:32:49Z</dcterms:created>
  <dcterms:modified xsi:type="dcterms:W3CDTF">2021-10-11T09:32:49Z</dcterms:modified>
</cp:coreProperties>
</file>