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raqueta    </w:t>
      </w:r>
      <w:r>
        <w:t xml:space="preserve">   guante    </w:t>
      </w:r>
      <w:r>
        <w:t xml:space="preserve">   estadio    </w:t>
      </w:r>
      <w:r>
        <w:t xml:space="preserve">   buceo    </w:t>
      </w:r>
      <w:r>
        <w:t xml:space="preserve">   boxeo    </w:t>
      </w:r>
      <w:r>
        <w:t xml:space="preserve">   natacion    </w:t>
      </w:r>
      <w:r>
        <w:t xml:space="preserve">   beisbol    </w:t>
      </w:r>
      <w:r>
        <w:t xml:space="preserve">   balon    </w:t>
      </w:r>
      <w:r>
        <w:t xml:space="preserve">   bate    </w:t>
      </w:r>
      <w:r>
        <w:t xml:space="preserve">   remo    </w:t>
      </w:r>
      <w:r>
        <w:t xml:space="preserve">   voleibol    </w:t>
      </w:r>
      <w:r>
        <w:t xml:space="preserve">   gimnasia    </w:t>
      </w:r>
      <w:r>
        <w:t xml:space="preserve">   ciclismo    </w:t>
      </w:r>
      <w:r>
        <w:t xml:space="preserve">   red    </w:t>
      </w:r>
      <w:r>
        <w:t xml:space="preserve">   pelota    </w:t>
      </w:r>
      <w:r>
        <w:t xml:space="preserve">   esqui acuatico    </w:t>
      </w:r>
      <w:r>
        <w:t xml:space="preserve">   futobol americano    </w:t>
      </w:r>
      <w:r>
        <w:t xml:space="preserve">   pistaycampo    </w:t>
      </w:r>
      <w:r>
        <w:t xml:space="preserve">   tenis    </w:t>
      </w:r>
      <w:r>
        <w:t xml:space="preserve">   uniforme    </w:t>
      </w:r>
      <w:r>
        <w:t xml:space="preserve">   cancha    </w:t>
      </w:r>
      <w:r>
        <w:t xml:space="preserve">   esqui    </w:t>
      </w:r>
      <w:r>
        <w:t xml:space="preserve">   futbol    </w:t>
      </w:r>
      <w:r>
        <w:t xml:space="preserve">   golf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ighty</dc:title>
  <dcterms:created xsi:type="dcterms:W3CDTF">2021-10-11T09:32:39Z</dcterms:created>
  <dcterms:modified xsi:type="dcterms:W3CDTF">2021-10-11T09:32:39Z</dcterms:modified>
</cp:coreProperties>
</file>