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ignorance is bliss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exam    </w:t>
      </w:r>
      <w:r>
        <w:t xml:space="preserve">   group    </w:t>
      </w:r>
      <w:r>
        <w:t xml:space="preserve">   material    </w:t>
      </w:r>
      <w:r>
        <w:t xml:space="preserve">   learning    </w:t>
      </w:r>
      <w:r>
        <w:t xml:space="preserve">   collaboration    </w:t>
      </w:r>
      <w:r>
        <w:t xml:space="preserve">   integration    </w:t>
      </w:r>
      <w:r>
        <w:t xml:space="preserve">   collaborative    </w:t>
      </w:r>
      <w:r>
        <w:t xml:space="preserve">   relaxed    </w:t>
      </w:r>
      <w:r>
        <w:t xml:space="preserve">   strict    </w:t>
      </w:r>
      <w:r>
        <w:t xml:space="preserve">   modern    </w:t>
      </w:r>
      <w:r>
        <w:t xml:space="preserve">   optional    </w:t>
      </w:r>
      <w:r>
        <w:t xml:space="preserve">   compulsory    </w:t>
      </w:r>
      <w:r>
        <w:t xml:space="preserve">   practical    </w:t>
      </w:r>
      <w:r>
        <w:t xml:space="preserve">   casual    </w:t>
      </w:r>
      <w:r>
        <w:t xml:space="preserve">   individual    </w:t>
      </w:r>
      <w:r>
        <w:t xml:space="preserve">   formal    </w:t>
      </w:r>
      <w:r>
        <w:t xml:space="preserve">   lecture    </w:t>
      </w:r>
      <w:r>
        <w:t xml:space="preserve">   active    </w:t>
      </w:r>
      <w:r>
        <w:t xml:space="preserve">   passive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ignorance is bliss</dc:title>
  <dcterms:created xsi:type="dcterms:W3CDTF">2021-10-11T09:32:54Z</dcterms:created>
  <dcterms:modified xsi:type="dcterms:W3CDTF">2021-10-11T09:32:54Z</dcterms:modified>
</cp:coreProperties>
</file>