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'il' and 'al'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run a city e.g. Moreton Bay City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of prehistoric animals and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design that is cut out for tracing pruposes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equipment used for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in charge of a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 or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holes at the end of your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sick people are healed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your body that is at the back of your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than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usual, typical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'il' and 'al' words</dc:title>
  <dcterms:created xsi:type="dcterms:W3CDTF">2021-10-10T23:49:54Z</dcterms:created>
  <dcterms:modified xsi:type="dcterms:W3CDTF">2021-10-10T23:49:54Z</dcterms:modified>
</cp:coreProperties>
</file>