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 contratto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offerta contrattuale diretta non ad una persona ma a qualsiasi persona eventualmente interessata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è una dichiarazione di volontà di UNA SOLA PARTE, produttiva di effetti giuridici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atto unilaterale non recettizio che contiene l'indicazione dei poteri conferiti al rappresenatnte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contratti che si concludono con la consegna della 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atto scritto redatto da un pubblico ufficiale e firmato dallo stesso e dalle parti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 ha quando la legge stabilisce che una persona deve agire in nome di un'altra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privati sono liberi di concludere i contratti che vogliono, con le persone che vogliono, determinandone liberamente il contenuto NEI LIMITI IMPOSTI DALLA LEGGE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è l'insieme delle prestazioni previste dal contratto, cioè ciò che le parti hanno voluto realizzare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è contraria alle norme imperative, all'ordine pubblico o al buon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contratti regolati in modo specifico dal codice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accordo fra 2 o più parti per costituire, regolare o estinguere tra loro un rapporto giuridico patrimoniale</w:t>
            </w:r>
          </w:p>
        </w:tc>
      </w:tr>
    </w:tbl>
    <w:p>
      <w:pPr>
        <w:pStyle w:val="WordBankLarge"/>
      </w:pPr>
      <w:r>
        <w:t xml:space="preserve">   contratto    </w:t>
      </w:r>
      <w:r>
        <w:t xml:space="preserve">   contratti tipici    </w:t>
      </w:r>
      <w:r>
        <w:t xml:space="preserve">   offerta al pubblico    </w:t>
      </w:r>
      <w:r>
        <w:t xml:space="preserve">   oggetto    </w:t>
      </w:r>
      <w:r>
        <w:t xml:space="preserve">   causa illecita    </w:t>
      </w:r>
      <w:r>
        <w:t xml:space="preserve">   atto pubblico    </w:t>
      </w:r>
      <w:r>
        <w:t xml:space="preserve">   atto unilaterale    </w:t>
      </w:r>
      <w:r>
        <w:t xml:space="preserve">   rappresentanza legale    </w:t>
      </w:r>
      <w:r>
        <w:t xml:space="preserve">   procura    </w:t>
      </w:r>
      <w:r>
        <w:t xml:space="preserve">   contratti reali    </w:t>
      </w:r>
      <w:r>
        <w:t xml:space="preserve">   autonomia contrattuale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contratto</dc:title>
  <dcterms:created xsi:type="dcterms:W3CDTF">2021-10-11T09:32:58Z</dcterms:created>
  <dcterms:modified xsi:type="dcterms:W3CDTF">2021-10-11T09:32:58Z</dcterms:modified>
</cp:coreProperties>
</file>