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corpo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Braccia    </w:t>
      </w:r>
      <w:r>
        <w:t xml:space="preserve">   Braccio    </w:t>
      </w:r>
      <w:r>
        <w:t xml:space="preserve">   Schiena    </w:t>
      </w:r>
      <w:r>
        <w:t xml:space="preserve">   Orecchi    </w:t>
      </w:r>
      <w:r>
        <w:t xml:space="preserve">   Stomaco    </w:t>
      </w:r>
      <w:r>
        <w:t xml:space="preserve">   Testa    </w:t>
      </w:r>
      <w:r>
        <w:t xml:space="preserve">   Mano    </w:t>
      </w:r>
      <w:r>
        <w:t xml:space="preserve">   Mani    </w:t>
      </w:r>
      <w:r>
        <w:t xml:space="preserve">   Gambe    </w:t>
      </w:r>
      <w:r>
        <w:t xml:space="preserve">   Gamba    </w:t>
      </w:r>
      <w:r>
        <w:t xml:space="preserve">   Denti    </w:t>
      </w:r>
      <w:r>
        <w:t xml:space="preserve">   Cappelli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corpo</dc:title>
  <dcterms:created xsi:type="dcterms:W3CDTF">2021-10-11T09:31:59Z</dcterms:created>
  <dcterms:modified xsi:type="dcterms:W3CDTF">2021-10-11T09:31:59Z</dcterms:modified>
</cp:coreProperties>
</file>