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 corpo 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mano    </w:t>
      </w:r>
      <w:r>
        <w:t xml:space="preserve">   schiena    </w:t>
      </w:r>
      <w:r>
        <w:t xml:space="preserve">   dente    </w:t>
      </w:r>
      <w:r>
        <w:t xml:space="preserve">   spalla    </w:t>
      </w:r>
      <w:r>
        <w:t xml:space="preserve">   viso    </w:t>
      </w:r>
      <w:r>
        <w:t xml:space="preserve">   orecchio    </w:t>
      </w:r>
      <w:r>
        <w:t xml:space="preserve">   naso    </w:t>
      </w:r>
      <w:r>
        <w:t xml:space="preserve">   occhio    </w:t>
      </w:r>
      <w:r>
        <w:t xml:space="preserve">   piede    </w:t>
      </w:r>
      <w:r>
        <w:t xml:space="preserve">   stomaco    </w:t>
      </w:r>
      <w:r>
        <w:t xml:space="preserve">   gamba    </w:t>
      </w:r>
      <w:r>
        <w:t xml:space="preserve">   ginocchio    </w:t>
      </w:r>
      <w:r>
        <w:t xml:space="preserve">   capelli    </w:t>
      </w:r>
      <w:r>
        <w:t xml:space="preserve">   testa    </w:t>
      </w:r>
      <w:r>
        <w:t xml:space="preserve">   collo    </w:t>
      </w:r>
      <w:r>
        <w:t xml:space="preserve">   bocca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corpo umano</dc:title>
  <dcterms:created xsi:type="dcterms:W3CDTF">2021-10-11T09:32:53Z</dcterms:created>
  <dcterms:modified xsi:type="dcterms:W3CDTF">2021-10-11T09:32:53Z</dcterms:modified>
</cp:coreProperties>
</file>