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corpo umano:lo scheletro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 necessari per respirare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Contiene il cervello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E’ l'osso più lungo del nostro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Ossicino delle dita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Ossa del piede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E’ formata da 33 vertebre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Unisce due ossa per rendere possibile un movimento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Insieme ai muscoli sostiene il nostro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Contiene il cuore ed 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Osso del braccio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Osso piatto bilaterale posto dietro le spalle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umano:lo scheletro</dc:title>
  <dcterms:created xsi:type="dcterms:W3CDTF">2021-10-11T09:33:29Z</dcterms:created>
  <dcterms:modified xsi:type="dcterms:W3CDTF">2021-10-11T09:33:29Z</dcterms:modified>
</cp:coreProperties>
</file>