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  im  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read and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very grown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doesn't make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 the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very sensible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chance of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wait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wobbly or uneven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that is impossible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  im   ir</dc:title>
  <dcterms:created xsi:type="dcterms:W3CDTF">2021-10-11T09:33:24Z</dcterms:created>
  <dcterms:modified xsi:type="dcterms:W3CDTF">2021-10-11T09:33:24Z</dcterms:modified>
</cp:coreProperties>
</file>