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il, ir, im, in prefix</w:t>
      </w:r>
    </w:p>
    <w:p>
      <w:pPr>
        <w:pStyle w:val="Questions"/>
      </w:pPr>
      <w:r>
        <w:t xml:space="preserve">1. EILLAGL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LOGLLACII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LNSOULII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RLUIRRGEA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RTTRIAIE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OILITRRNAA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LNMOETCPIE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PECERTIFM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ISMSPEOLIB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URTEMAIM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il, ir, im, in prefix</dc:title>
  <dcterms:created xsi:type="dcterms:W3CDTF">2021-10-11T09:32:39Z</dcterms:created>
  <dcterms:modified xsi:type="dcterms:W3CDTF">2021-10-11T09:32:39Z</dcterms:modified>
</cp:coreProperties>
</file>