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mio primo cruciverba di matematica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cosa indica il simbolo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 posizione assume il 3 nel numero 45003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prima rappresentazione è quella di Eulero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la terza rappresentazione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raggruppamento di persone, animali o cose che hanno tutti una caratteristica in comune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due o più insiemi hanno una o più lettere in comune si forma l'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più piccoli degli insiemi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 posizione assume il 5 nel numero 6050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indica questo simbolo 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il contenuto di due o più insiemi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mio primo cruciverba di matematica</dc:title>
  <dcterms:created xsi:type="dcterms:W3CDTF">2021-10-26T03:41:28Z</dcterms:created>
  <dcterms:modified xsi:type="dcterms:W3CDTF">2021-10-26T03:41:28Z</dcterms:modified>
</cp:coreProperties>
</file>