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natale italiano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ronda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foglia che richiede un baccio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 ho ho!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 una fiamma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carota per il naso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 dobby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quatro piedi, dice 'neigh'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ronda, si mette sul'albero di natale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foglia che picca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donno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verde, alto, viene di natura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mettono regali dentro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biancha, con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mangiano dopo cena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'ding ding ding'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 jesu, maria, giuseppe e molti animali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quatro piedi, dice 'moo'</w:t>
            </w:r>
          </w:p>
        </w:tc>
      </w:tr>
    </w:tbl>
    <w:p>
      <w:pPr>
        <w:pStyle w:val="WordBankMedium"/>
      </w:pPr>
      <w:r>
        <w:t xml:space="preserve">   ghirlanda    </w:t>
      </w:r>
      <w:r>
        <w:t xml:space="preserve">   regalo    </w:t>
      </w:r>
      <w:r>
        <w:t xml:space="preserve">   renna    </w:t>
      </w:r>
      <w:r>
        <w:t xml:space="preserve">   albero di natale    </w:t>
      </w:r>
      <w:r>
        <w:t xml:space="preserve">   babbo natale    </w:t>
      </w:r>
      <w:r>
        <w:t xml:space="preserve">   presepio    </w:t>
      </w:r>
      <w:r>
        <w:t xml:space="preserve">   pupazzo di neve    </w:t>
      </w:r>
      <w:r>
        <w:t xml:space="preserve">   pallina    </w:t>
      </w:r>
      <w:r>
        <w:t xml:space="preserve">   candela    </w:t>
      </w:r>
      <w:r>
        <w:t xml:space="preserve">   biscotti    </w:t>
      </w:r>
      <w:r>
        <w:t xml:space="preserve">   bue    </w:t>
      </w:r>
      <w:r>
        <w:t xml:space="preserve">   angelo    </w:t>
      </w:r>
      <w:r>
        <w:t xml:space="preserve">   campana    </w:t>
      </w:r>
      <w:r>
        <w:t xml:space="preserve">   elfo    </w:t>
      </w:r>
      <w:r>
        <w:t xml:space="preserve">   agrifoglio    </w:t>
      </w:r>
      <w:r>
        <w:t xml:space="preserve">   vischio    </w:t>
      </w:r>
      <w:r>
        <w:t xml:space="preserve">   calza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natale italiano</dc:title>
  <dcterms:created xsi:type="dcterms:W3CDTF">2021-12-16T03:33:11Z</dcterms:created>
  <dcterms:modified xsi:type="dcterms:W3CDTF">2021-12-16T03:33:11Z</dcterms:modified>
</cp:coreProperties>
</file>