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 sistema linfatico e immunitario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cosa si trova sui lati posteriori della gola?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quali sono le "cellule mangiatrici"?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cosa si trova dietro lo sterno e davanti al cuore?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quale la prima linea di difesa che riveste tutto il nostro corpo?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 cosa contengono i linfociti?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qual'è l'organo che produce i linfociti?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qual'è il liquido che riempie gli spazi tra le cellule e la parete dei capillari sanguini?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linfociti-T sono i responsabili di quale memoria?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qual'è il sistema che costituito da barriere naturali, guarisce le malattie?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cosa si trova lungo i vasi linfatici?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qual'è l'organo che demolisce i globuli rossi?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sistema linfatico e immunitario</dc:title>
  <dcterms:created xsi:type="dcterms:W3CDTF">2021-10-11T09:33:32Z</dcterms:created>
  <dcterms:modified xsi:type="dcterms:W3CDTF">2021-10-11T09:33:32Z</dcterms:modified>
</cp:coreProperties>
</file>