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vetro e la ceramica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tecnica  che consiste nel far passare la paste di vetro attraverso filiere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conferisce al vetro una colorazione blu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tecnica della produzione della ceramica che consiste nel dare la forma desiderata all'impasto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luogo dove è nata la tecnica di lavorazione del vetro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aggiunge al vetro comune per ottenere gli specchi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cittadina campana famosa per le sue ceramiche colorate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temperatura di fusione della miscela dalla quale si ottiene il vetro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componente fondamentale dell'argilla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tecnica di produzione delle lastre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tecnica che consiste nel soffiare aria nella pasta vetrosa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materiale di partenza per ottenere la ceramica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tecnica di produzione per piatti e bicchieri di vetro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aggiunto all'impasto vetroso conferisce una colorazione gialla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aggiunti ai composti in piccole quantità conferiscono al vetro particolari colorazioni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aggiunge all'impasto vetroso per ottenere i vetri cristallo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hanno la funzione di abbassare la temperatura di fusione del vetrificante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loro si attribuisce la scoperta del vetro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 prima fondamentale per la produzione del vetro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vetro e la ceramica</dc:title>
  <dcterms:created xsi:type="dcterms:W3CDTF">2021-10-11T09:33:13Z</dcterms:created>
  <dcterms:modified xsi:type="dcterms:W3CDTF">2021-10-11T09:33:13Z</dcterms:modified>
</cp:coreProperties>
</file>