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grind    </w:t>
      </w:r>
      <w:r>
        <w:t xml:space="preserve">   child    </w:t>
      </w:r>
      <w:r>
        <w:t xml:space="preserve">   wild    </w:t>
      </w:r>
      <w:r>
        <w:t xml:space="preserve">   mild    </w:t>
      </w:r>
      <w:r>
        <w:t xml:space="preserve">   high    </w:t>
      </w:r>
      <w:r>
        <w:t xml:space="preserve">   sigh    </w:t>
      </w:r>
      <w:r>
        <w:t xml:space="preserve">   blind    </w:t>
      </w:r>
      <w:r>
        <w:t xml:space="preserve">   kind    </w:t>
      </w:r>
      <w:r>
        <w:t xml:space="preserve">   mind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</dc:title>
  <dcterms:created xsi:type="dcterms:W3CDTF">2021-10-11T09:32:50Z</dcterms:created>
  <dcterms:modified xsi:type="dcterms:W3CDTF">2021-10-11T09:32:50Z</dcterms:modified>
</cp:coreProperties>
</file>