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ile/il Sight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Teenager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Running, jumping, walking,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 in a certain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 of your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Chocolate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 On Someone/Something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ile/il Sight Words Crossword Puzzle</dc:title>
  <dcterms:created xsi:type="dcterms:W3CDTF">2021-10-11T09:33:24Z</dcterms:created>
  <dcterms:modified xsi:type="dcterms:W3CDTF">2021-10-11T09:33:24Z</dcterms:modified>
</cp:coreProperties>
</file>