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-ill Family word scramble</w:t>
      </w:r>
    </w:p>
    <w:p>
      <w:pPr>
        <w:pStyle w:val="Questions"/>
      </w:pPr>
      <w:r>
        <w:t xml:space="preserve">1. LILCH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LRDLI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MLIL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HLIALNT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FILRLE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JLIL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HLLRIS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IWDMNLLI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TLRILH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TISLL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-ill Family word scramble</dc:title>
  <dcterms:created xsi:type="dcterms:W3CDTF">2021-10-10T23:47:21Z</dcterms:created>
  <dcterms:modified xsi:type="dcterms:W3CDTF">2021-10-10T23:47:21Z</dcterms:modified>
</cp:coreProperties>
</file>