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-ill 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anthill    </w:t>
      </w:r>
      <w:r>
        <w:t xml:space="preserve">   bill    </w:t>
      </w:r>
      <w:r>
        <w:t xml:space="preserve">   chill    </w:t>
      </w:r>
      <w:r>
        <w:t xml:space="preserve">   dill    </w:t>
      </w:r>
      <w:r>
        <w:t xml:space="preserve">   drill    </w:t>
      </w:r>
      <w:r>
        <w:t xml:space="preserve">   fill    </w:t>
      </w:r>
      <w:r>
        <w:t xml:space="preserve">   gill    </w:t>
      </w:r>
      <w:r>
        <w:t xml:space="preserve">   grill    </w:t>
      </w:r>
      <w:r>
        <w:t xml:space="preserve">   hill    </w:t>
      </w:r>
      <w:r>
        <w:t xml:space="preserve">   Jill    </w:t>
      </w:r>
      <w:r>
        <w:t xml:space="preserve">   mill    </w:t>
      </w:r>
      <w:r>
        <w:t xml:space="preserve">   refill    </w:t>
      </w:r>
      <w:r>
        <w:t xml:space="preserve">   shrill    </w:t>
      </w:r>
      <w:r>
        <w:t xml:space="preserve">   spill    </w:t>
      </w:r>
      <w:r>
        <w:t xml:space="preserve">   still    </w:t>
      </w:r>
      <w:r>
        <w:t xml:space="preserve">   thrill    </w:t>
      </w:r>
      <w:r>
        <w:t xml:space="preserve">   till    </w:t>
      </w:r>
      <w:r>
        <w:t xml:space="preserve">   will    </w:t>
      </w:r>
      <w:r>
        <w:t xml:space="preserve">   windmill    </w:t>
      </w:r>
      <w:r>
        <w:t xml:space="preserve">   windowsill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-ill Family word search</dc:title>
  <dcterms:created xsi:type="dcterms:W3CDTF">2021-10-10T23:47:18Z</dcterms:created>
  <dcterms:modified xsi:type="dcterms:W3CDTF">2021-10-10T23:47:18Z</dcterms:modified>
</cp:coreProperties>
</file>