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ill, ell, 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mall    </w:t>
      </w:r>
      <w:r>
        <w:t xml:space="preserve">   sell    </w:t>
      </w:r>
      <w:r>
        <w:t xml:space="preserve">   yell    </w:t>
      </w:r>
      <w:r>
        <w:t xml:space="preserve">   call    </w:t>
      </w:r>
      <w:r>
        <w:t xml:space="preserve">   wall    </w:t>
      </w:r>
      <w:r>
        <w:t xml:space="preserve">   tall    </w:t>
      </w:r>
      <w:r>
        <w:t xml:space="preserve">   ball    </w:t>
      </w:r>
      <w:r>
        <w:t xml:space="preserve">   tell    </w:t>
      </w:r>
      <w:r>
        <w:t xml:space="preserve">   smell    </w:t>
      </w:r>
      <w:r>
        <w:t xml:space="preserve">   bell    </w:t>
      </w:r>
      <w:r>
        <w:t xml:space="preserve">   hill    </w:t>
      </w:r>
      <w:r>
        <w:t xml:space="preserve">   drill    </w:t>
      </w:r>
      <w:r>
        <w:t xml:space="preserve">   spill    </w:t>
      </w:r>
      <w:r>
        <w:t xml:space="preserve">   fill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ill, ell, all Word Search</dc:title>
  <dcterms:created xsi:type="dcterms:W3CDTF">2021-10-11T09:32:19Z</dcterms:created>
  <dcterms:modified xsi:type="dcterms:W3CDTF">2021-10-11T09:32:19Z</dcterms:modified>
</cp:coreProperties>
</file>