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amphetamines    </w:t>
      </w:r>
      <w:r>
        <w:t xml:space="preserve">   barbituates    </w:t>
      </w:r>
      <w:r>
        <w:t xml:space="preserve">   cocaine    </w:t>
      </w:r>
      <w:r>
        <w:t xml:space="preserve">   codeine    </w:t>
      </w:r>
      <w:r>
        <w:t xml:space="preserve">   crack    </w:t>
      </w:r>
      <w:r>
        <w:t xml:space="preserve">   dxm    </w:t>
      </w:r>
      <w:r>
        <w:t xml:space="preserve">   ecstasy    </w:t>
      </w:r>
      <w:r>
        <w:t xml:space="preserve">   ghb    </w:t>
      </w:r>
      <w:r>
        <w:t xml:space="preserve">   heroin    </w:t>
      </w:r>
      <w:r>
        <w:t xml:space="preserve">   heroine    </w:t>
      </w:r>
      <w:r>
        <w:t xml:space="preserve">   ketamine    </w:t>
      </w:r>
      <w:r>
        <w:t xml:space="preserve">   lsd    </w:t>
      </w:r>
      <w:r>
        <w:t xml:space="preserve">   mescaline    </w:t>
      </w:r>
      <w:r>
        <w:t xml:space="preserve">   meth    </w:t>
      </w:r>
      <w:r>
        <w:t xml:space="preserve">   morphine    </w:t>
      </w:r>
      <w:r>
        <w:t xml:space="preserve">   opiates    </w:t>
      </w:r>
      <w:r>
        <w:t xml:space="preserve">   opium    </w:t>
      </w:r>
      <w:r>
        <w:t xml:space="preserve">   oxycodone    </w:t>
      </w:r>
      <w:r>
        <w:t xml:space="preserve">   pcp    </w:t>
      </w:r>
      <w:r>
        <w:t xml:space="preserve">   psilocybin    </w:t>
      </w:r>
      <w:r>
        <w:t xml:space="preserve">   roofies    </w:t>
      </w:r>
      <w:r>
        <w:t xml:space="preserve">   tranquilizers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2021-10-11T09:32:39Z</dcterms:created>
  <dcterms:modified xsi:type="dcterms:W3CDTF">2021-10-11T09:32:39Z</dcterms:modified>
</cp:coreProperties>
</file>