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 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666    </w:t>
      </w:r>
      <w:r>
        <w:t xml:space="preserve">   add    </w:t>
      </w:r>
      <w:r>
        <w:t xml:space="preserve">   bob    </w:t>
      </w:r>
      <w:r>
        <w:t xml:space="preserve">   book    </w:t>
      </w:r>
      <w:r>
        <w:t xml:space="preserve">   bored    </w:t>
      </w:r>
      <w:r>
        <w:t xml:space="preserve">   dor    </w:t>
      </w:r>
      <w:r>
        <w:t xml:space="preserve">   food    </w:t>
      </w:r>
      <w:r>
        <w:t xml:space="preserve">   good    </w:t>
      </w:r>
      <w:r>
        <w:t xml:space="preserve">   hi    </w:t>
      </w:r>
      <w:r>
        <w:t xml:space="preserve">   im    </w:t>
      </w:r>
      <w:r>
        <w:t xml:space="preserve">   ipad    </w:t>
      </w:r>
      <w:r>
        <w:t xml:space="preserve">   more    </w:t>
      </w:r>
      <w:r>
        <w:t xml:space="preserve">   name    </w:t>
      </w:r>
      <w:r>
        <w:t xml:space="preserve">   no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bored</dc:title>
  <dcterms:created xsi:type="dcterms:W3CDTF">2021-10-11T09:33:23Z</dcterms:created>
  <dcterms:modified xsi:type="dcterms:W3CDTF">2021-10-11T09:33:23Z</dcterms:modified>
</cp:coreProperties>
</file>