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'im'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natural    </w:t>
      </w:r>
      <w:r>
        <w:t xml:space="preserve">   minute    </w:t>
      </w:r>
      <w:r>
        <w:t xml:space="preserve">   mention    </w:t>
      </w:r>
      <w:r>
        <w:t xml:space="preserve">   famous    </w:t>
      </w:r>
      <w:r>
        <w:t xml:space="preserve">   extreme    </w:t>
      </w:r>
      <w:r>
        <w:t xml:space="preserve">   experiment    </w:t>
      </w:r>
      <w:r>
        <w:t xml:space="preserve">   imbalanced    </w:t>
      </w:r>
      <w:r>
        <w:t xml:space="preserve">   immature    </w:t>
      </w:r>
      <w:r>
        <w:t xml:space="preserve">   immortal    </w:t>
      </w:r>
      <w:r>
        <w:t xml:space="preserve">   imperfect    </w:t>
      </w:r>
      <w:r>
        <w:t xml:space="preserve">   impossible    </w:t>
      </w:r>
      <w:r>
        <w:t xml:space="preserve">   impractical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'im' words</dc:title>
  <dcterms:created xsi:type="dcterms:W3CDTF">2021-10-10T23:48:33Z</dcterms:created>
  <dcterms:modified xsi:type="dcterms:W3CDTF">2021-10-10T23:48:33Z</dcterms:modified>
</cp:coreProperties>
</file>