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image file types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BMP    </w:t>
      </w:r>
      <w:r>
        <w:t xml:space="preserve">   Compression    </w:t>
      </w:r>
      <w:r>
        <w:t xml:space="preserve">   Crop    </w:t>
      </w:r>
      <w:r>
        <w:t xml:space="preserve">   EPS    </w:t>
      </w:r>
      <w:r>
        <w:t xml:space="preserve">   Flatten    </w:t>
      </w:r>
      <w:r>
        <w:t xml:space="preserve">   GIF    </w:t>
      </w:r>
      <w:r>
        <w:t xml:space="preserve">   JPG    </w:t>
      </w:r>
      <w:r>
        <w:t xml:space="preserve">   Layer    </w:t>
      </w:r>
      <w:r>
        <w:t xml:space="preserve">   Lossless    </w:t>
      </w:r>
      <w:r>
        <w:t xml:space="preserve">   Lossy    </w:t>
      </w:r>
      <w:r>
        <w:t xml:space="preserve">   Opacity    </w:t>
      </w:r>
      <w:r>
        <w:t xml:space="preserve">   Pixel    </w:t>
      </w:r>
      <w:r>
        <w:t xml:space="preserve">   PNG    </w:t>
      </w:r>
      <w:r>
        <w:t xml:space="preserve">   PSD    </w:t>
      </w:r>
      <w:r>
        <w:t xml:space="preserve">   Raster    </w:t>
      </w:r>
      <w:r>
        <w:t xml:space="preserve">   Resolution    </w:t>
      </w:r>
      <w:r>
        <w:t xml:space="preserve">   SVG    </w:t>
      </w:r>
      <w:r>
        <w:t xml:space="preserve">   TIFF    </w:t>
      </w:r>
      <w:r>
        <w:t xml:space="preserve">   Transparency    </w:t>
      </w:r>
      <w:r>
        <w:t xml:space="preserve">   Vector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image file types</dc:title>
  <dcterms:created xsi:type="dcterms:W3CDTF">2021-10-11T09:33:04Z</dcterms:created>
  <dcterms:modified xsi:type="dcterms:W3CDTF">2021-10-11T09:33:04Z</dcterms:modified>
</cp:coreProperties>
</file>