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an exam required to become a citizen in a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 of removing a foreigner from a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someone called who crosses borders in violation of laws?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law officers assigned to enforce immigration laws along a country's border?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sentence: "Every picture tells a____________."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person who is being deported?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person from another country who plans to live permanently in USA?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note on a passport that shows a person has legal permission to be in US?A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residence card for USA?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immigration policy that prevents children from being deported? "Dreamers"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government organization that collects money on imported goods?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person sometimes called who belongs to a foreign country but lives in USA?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2021-10-11T09:34:43Z</dcterms:created>
  <dcterms:modified xsi:type="dcterms:W3CDTF">2021-10-11T09:34:43Z</dcterms:modified>
</cp:coreProperties>
</file>