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immigrants    </w:t>
      </w:r>
      <w:r>
        <w:t xml:space="preserve">   employment     </w:t>
      </w:r>
      <w:r>
        <w:t xml:space="preserve">   families     </w:t>
      </w:r>
      <w:r>
        <w:t xml:space="preserve">   fear    </w:t>
      </w:r>
      <w:r>
        <w:t xml:space="preserve">   freedom     </w:t>
      </w:r>
      <w:r>
        <w:t xml:space="preserve">   Border    </w:t>
      </w:r>
      <w:r>
        <w:t xml:space="preserve">   CITIZENSHIP    </w:t>
      </w:r>
      <w:r>
        <w:t xml:space="preserve">   IMMIGRATION     </w:t>
      </w:r>
      <w:r>
        <w:t xml:space="preserve">   PASSPORT     </w:t>
      </w:r>
      <w:r>
        <w:t xml:space="preserve">   green card    </w:t>
      </w:r>
      <w:r>
        <w:t xml:space="preserve">   opportunity     </w:t>
      </w:r>
      <w:r>
        <w:t xml:space="preserve">   liberty     </w:t>
      </w:r>
      <w:r>
        <w:t xml:space="preserve">   racium    </w:t>
      </w:r>
      <w:r>
        <w:t xml:space="preserve">   Native     </w:t>
      </w:r>
      <w:r>
        <w:t xml:space="preserve">  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2021-10-11T09:34:14Z</dcterms:created>
  <dcterms:modified xsi:type="dcterms:W3CDTF">2021-10-11T09:34:14Z</dcterms:modified>
</cp:coreProperties>
</file>