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 from 1821-1860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starts with a F and one of the jobs the German took up when they migrated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goes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came from Ireland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starts with a C and is one of the jobs a German may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not a big deal in tell 1830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island determined if you can come in to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came from Germany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group was the largest population from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immigration became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the year huge population started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from 1821-1860</dc:title>
  <dcterms:created xsi:type="dcterms:W3CDTF">2021-10-11T09:33:29Z</dcterms:created>
  <dcterms:modified xsi:type="dcterms:W3CDTF">2021-10-11T09:33:29Z</dcterms:modified>
</cp:coreProperties>
</file>