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sous-payé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améliorer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travail au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nouveau venu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plein d'espoir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traverser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gagne-pain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réaliser un rêve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travailleur sans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travailleur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demandeur d'asile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citoyenneté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d'oeuvre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déraciné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plein d'espoir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vocabulary</dc:title>
  <dcterms:created xsi:type="dcterms:W3CDTF">2021-10-11T09:34:10Z</dcterms:created>
  <dcterms:modified xsi:type="dcterms:W3CDTF">2021-10-11T09:34:10Z</dcterms:modified>
</cp:coreProperties>
</file>