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 cell that kills an antibody-antigen bound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Dead or weakened organism that induces specific immune without causing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Hypersensitive response to a non-harmful antigen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disease causing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Cells that develop in bone marrow and produce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foreign material causes an immune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Disease that kills TH (Helper T Cells)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Chemical released by mast cells that cause inflammatory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 cell that begins antibody production after antigen is encountered a second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 cells that produce more antibody after antibody binds to antigens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Invasion of microorganism by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Immune cells found in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Specific defense that uses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 cell that stimulates production of cytokines and CTLs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Inflammatory response that slows growth of pathogen by denaturing its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Specific defense that uses 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Protein that binds to antigens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Cells that engulf and destroy invading microbes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Kills virus-infected cells non specifically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Swelling and redness; response to tissue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Cells that develop in thymus and recognize antigen-antibody bound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Cells that consume foreign/damaged/dead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Protein that activates B and 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Immune system remembers invaders it has destroyed before and kills them quickly the second time</w:t>
            </w:r>
          </w:p>
        </w:tc>
      </w:tr>
    </w:tbl>
    <w:p>
      <w:pPr>
        <w:pStyle w:val="WordBankLarge"/>
      </w:pPr>
      <w:r>
        <w:t xml:space="preserve">   Macrophages    </w:t>
      </w:r>
      <w:r>
        <w:t xml:space="preserve">   Immune Memory    </w:t>
      </w:r>
      <w:r>
        <w:t xml:space="preserve">   Fever    </w:t>
      </w:r>
      <w:r>
        <w:t xml:space="preserve">   Infection    </w:t>
      </w:r>
      <w:r>
        <w:t xml:space="preserve">   Cytotoxic T Lymphocyte    </w:t>
      </w:r>
      <w:r>
        <w:t xml:space="preserve">   Lymphocytes    </w:t>
      </w:r>
      <w:r>
        <w:t xml:space="preserve">   Memory Cell    </w:t>
      </w:r>
      <w:r>
        <w:t xml:space="preserve">   T Cell    </w:t>
      </w:r>
      <w:r>
        <w:t xml:space="preserve">   Pathogen    </w:t>
      </w:r>
      <w:r>
        <w:t xml:space="preserve">   Antibody    </w:t>
      </w:r>
      <w:r>
        <w:t xml:space="preserve">   Allergies    </w:t>
      </w:r>
      <w:r>
        <w:t xml:space="preserve">   Phagocytes    </w:t>
      </w:r>
      <w:r>
        <w:t xml:space="preserve">   Vaccine    </w:t>
      </w:r>
      <w:r>
        <w:t xml:space="preserve">   Cellular Immune Response    </w:t>
      </w:r>
      <w:r>
        <w:t xml:space="preserve">   Inflammation    </w:t>
      </w:r>
      <w:r>
        <w:t xml:space="preserve">   Histamine    </w:t>
      </w:r>
      <w:r>
        <w:t xml:space="preserve">   Plasma Cells    </w:t>
      </w:r>
      <w:r>
        <w:t xml:space="preserve">   Antigen    </w:t>
      </w:r>
      <w:r>
        <w:t xml:space="preserve">   Helper T Cell    </w:t>
      </w:r>
      <w:r>
        <w:t xml:space="preserve">   B Cell    </w:t>
      </w:r>
      <w:r>
        <w:t xml:space="preserve">   Natural Killer Cell    </w:t>
      </w:r>
      <w:r>
        <w:t xml:space="preserve">   Mast Cells    </w:t>
      </w:r>
      <w:r>
        <w:t xml:space="preserve">   Humoral immune response    </w:t>
      </w:r>
      <w:r>
        <w:t xml:space="preserve">   Cytokine    </w:t>
      </w:r>
      <w:r>
        <w:t xml:space="preserve">   HIV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</dc:title>
  <dcterms:created xsi:type="dcterms:W3CDTF">2021-10-11T09:34:18Z</dcterms:created>
  <dcterms:modified xsi:type="dcterms:W3CDTF">2021-10-11T09:34:18Z</dcterms:modified>
</cp:coreProperties>
</file>