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 is pulled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lymphatic massage strengthens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thrombocytes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specific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 cells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axillary, inguinal, popliteal, terminus and cisterna, chyli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ALL lymph nodes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lymph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remove and filter pathogens and debris from lymphatic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liquid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superficial lymph node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largest amount of lymph fluid drains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proteins produced by B cells that destroy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fluid between tissue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Intestinal lymphatic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cells that filter out old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micro-organisms and invaders in the blood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Lymphatic vessels have these to keep lymph going one direction-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lymphocytes are formed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that destroy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percent of blood cells 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 watery fluid that surrounds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gland that provides immune support early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lymphatic massage starts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stores blood in the body, and is located in the upper left quadrant of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2021-10-11T09:33:24Z</dcterms:created>
  <dcterms:modified xsi:type="dcterms:W3CDTF">2021-10-11T09:33:24Z</dcterms:modified>
</cp:coreProperties>
</file>