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and vaccines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immunity is considered a general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active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Proteins produced by B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histamines, mast cells and WBCs are due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how many weeks can a puppy/kitten start loosing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goal of vaccination is to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 cells, T cells and macrophages are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T cell produces cytokines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cells ingest foreign materials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are B cells and T cells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immune system do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types of T cells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function of a suppressor 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puzzle piece to an Antibody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protein that inhibits the growth of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cell destroys antigens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colostrum from a mother to their baby provides this type of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how many hours do antibodies in colostrum start to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immunity do vaccines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T cells form antigen clones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and vaccines</dc:title>
  <dcterms:created xsi:type="dcterms:W3CDTF">2021-10-11T09:33:55Z</dcterms:created>
  <dcterms:modified xsi:type="dcterms:W3CDTF">2021-10-11T09:33:55Z</dcterms:modified>
</cp:coreProperties>
</file>