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immunisation and 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adverse event    </w:t>
      </w:r>
      <w:r>
        <w:t xml:space="preserve">   cold chain    </w:t>
      </w:r>
      <w:r>
        <w:t xml:space="preserve">   vaccine    </w:t>
      </w:r>
      <w:r>
        <w:t xml:space="preserve">   tetanus toxoid    </w:t>
      </w:r>
      <w:r>
        <w:t xml:space="preserve">   rotarix virus    </w:t>
      </w:r>
      <w:r>
        <w:t xml:space="preserve">   polio    </w:t>
      </w:r>
      <w:r>
        <w:t xml:space="preserve">   whooping cough    </w:t>
      </w:r>
      <w:r>
        <w:t xml:space="preserve">   measles    </w:t>
      </w:r>
      <w:r>
        <w:t xml:space="preserve">   small pox    </w:t>
      </w:r>
      <w:r>
        <w:t xml:space="preserve">   chicken pox    </w:t>
      </w:r>
      <w:r>
        <w:t xml:space="preserve">   hepatitis b    </w:t>
      </w:r>
      <w:r>
        <w:t xml:space="preserve">   immunisation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immunisation and communicable diseases</dc:title>
  <dcterms:created xsi:type="dcterms:W3CDTF">2021-10-11T09:35:06Z</dcterms:created>
  <dcterms:modified xsi:type="dcterms:W3CDTF">2021-10-11T09:35:06Z</dcterms:modified>
</cp:coreProperties>
</file>