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nous, 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il, 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je, attendre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tu,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vous, 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on, habiter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tu, finir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ils, 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nous, répondre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ils, étudier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elle, grossir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vous, écouter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Je,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elles, 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tu, prendre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imparfait</dc:title>
  <dcterms:created xsi:type="dcterms:W3CDTF">2021-10-11T09:33:58Z</dcterms:created>
  <dcterms:modified xsi:type="dcterms:W3CDTF">2021-10-11T09:33:58Z</dcterms:modified>
</cp:coreProperties>
</file>