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imperative mood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decas    </w:t>
      </w:r>
      <w:r>
        <w:t xml:space="preserve">   empieza    </w:t>
      </w:r>
      <w:r>
        <w:t xml:space="preserve">   habla    </w:t>
      </w:r>
      <w:r>
        <w:t xml:space="preserve">   hacamos    </w:t>
      </w:r>
      <w:r>
        <w:t xml:space="preserve">   lea    </w:t>
      </w:r>
      <w:r>
        <w:t xml:space="preserve">   morid    </w:t>
      </w:r>
      <w:r>
        <w:t xml:space="preserve">   page    </w:t>
      </w:r>
      <w:r>
        <w:t xml:space="preserve">   participen    </w:t>
      </w:r>
      <w:r>
        <w:t xml:space="preserve">   pidamos    </w:t>
      </w:r>
      <w:r>
        <w:t xml:space="preserve">   podamos    </w:t>
      </w:r>
      <w:r>
        <w:t xml:space="preserve">   ponga    </w:t>
      </w:r>
      <w:r>
        <w:t xml:space="preserve">   preferid    </w:t>
      </w:r>
      <w:r>
        <w:t xml:space="preserve">   preocupa    </w:t>
      </w:r>
      <w:r>
        <w:t xml:space="preserve">   quiera    </w:t>
      </w:r>
      <w:r>
        <w:t xml:space="preserve">   repasen    </w:t>
      </w:r>
      <w:r>
        <w:t xml:space="preserve">   sacad    </w:t>
      </w:r>
      <w:r>
        <w:t xml:space="preserve">   sala    </w:t>
      </w:r>
      <w:r>
        <w:t xml:space="preserve">   sirvas    </w:t>
      </w:r>
      <w:r>
        <w:t xml:space="preserve">   tengamos    </w:t>
      </w:r>
      <w:r>
        <w:t xml:space="preserve">   venid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imperative mood</dc:title>
  <dcterms:created xsi:type="dcterms:W3CDTF">2021-10-11T09:33:43Z</dcterms:created>
  <dcterms:modified xsi:type="dcterms:W3CDTF">2021-10-11T09:33:43Z</dcterms:modified>
</cp:coreProperties>
</file>