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county's fought over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 stand for in R.E.N.T?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1922 Britain controlled what percent of the worlds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 stand for in R.E.N.T?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late 19th century, which two country's became imperialists?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a feeling of intense pride in ones nation, including its language and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the late 19th century, much of Europe had become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 stand for in R.E.N.T?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early 1900s, ________ nations were trying to gain control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 stand for in R.E.N.T?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the power point, what is a simile for imperialism?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2021-10-11T09:34:33Z</dcterms:created>
  <dcterms:modified xsi:type="dcterms:W3CDTF">2021-10-11T09:34:33Z</dcterms:modified>
</cp:coreProperties>
</file>