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imperialism and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negotiated the purchase of Alaska from Russia.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commanded Cuba to stay out of debt and giving the United States the right to intervene  in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queen of Hawaiian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always sought to expand the size of their nation?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policy of extending a nation’s authority over other countries by economic, political, or military means.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fought for filipino independence from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advocated for the creation of the modern U.S. Navy, construction of the Panama Canal, and the annexation of Hawaii and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country whose affairs are partially controlled by a stronger power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helped overthrow Queen Liliuokalani and later served as president and governor of Hawaii.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national pride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legislation passed by congress in 1900, in which the U.S.  ended military rule in Puerto Rico and set up  a civil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sent to Germany, Russia, Great Britain, France, Italy, and Japan asking not to interfere with U.S. trading rights 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Chinese secret society fought to free their country from Western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issued the open door notes, which created an open door policy with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became part of the United States after the Spanish-American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United States naval base built in Hawaii in 1887 that became a coaling station for refueling American ships.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leaders in the United States government debated about buying 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sailed into Tokyo Bay with four warships to open negotiations with the Japanese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imperialism and America</dc:title>
  <dcterms:created xsi:type="dcterms:W3CDTF">2021-10-11T09:34:22Z</dcterms:created>
  <dcterms:modified xsi:type="dcterms:W3CDTF">2021-10-11T09:34:22Z</dcterms:modified>
</cp:coreProperties>
</file>